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配合上海二期课改  新教材物理辅导与训练  八年级第二学期</w:t>
      </w:r>
    </w:p>
    <w:p>
      <w:r>
        <w:rPr>
          <w:rFonts w:ascii="宋体" w:hAnsi="宋体" w:eastAsia="宋体"/>
          <w:sz w:val="24"/>
        </w:rPr>
        <w:t>张越主编  张主方副主编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配合上海二期课改  新教材物理辅导与训练  八年级第二学期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张越主编  张主方副主编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本书出售、求购地址：https://www.jiaokey.com/book/detail/11652005.html</w:t>
      </w:r>
    </w:p>
    <w:p>
      <w:r>
        <w:t>更多相关图书推荐：https://www.jiaokey.com</w:t>
      </w:r>
    </w:p>
    <w:p>
      <w:r>
        <w:t>张越主编  张主方副主编 其他作品：https://www.jiaokey.com/tag/张越主编  张主方副主编.html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关键词搜索：https://www.jiaokey.com/tag/配合上海二期课改  新教材物理辅导与训练  八年级第二学期.html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