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第6册  （第2版）  （简谱版）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第6册  （第2版）  （简谱版）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本书出售、求购地址：https://www.jiaokey.com/book/detail/11652004.html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第6册  （第2版）  （简谱版）.html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