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新课程同步导学英语  初中8A  （第2版）</w:t>
      </w:r>
    </w:p>
    <w:p>
      <w:r>
        <w:rPr>
          <w:rFonts w:ascii="宋体" w:hAnsi="宋体" w:eastAsia="宋体"/>
          <w:sz w:val="24"/>
        </w:rPr>
        <w:t>谢平主编  何金成  蒋玉林  郑敏  程慧  刘仲秋  扬杨  范文峰编者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新课程同步导学英语  初中8A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谢平主编  何金成  蒋玉林  郑敏  程慧  刘仲秋  扬杨  范文峰编者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本书出售、求购地址：https://www.jiaokey.com/book/detail/11652002.html</w:t>
      </w:r>
    </w:p>
    <w:p>
      <w:r>
        <w:t>更多相关图书推荐：https://www.jiaokey.com</w:t>
      </w:r>
    </w:p>
    <w:p>
      <w:r>
        <w:t>谢平主编  何金成  蒋玉林  郑敏  程慧  刘仲秋  扬杨  范文峰编者 其他作品：https://www.jiaokey.com/tag/谢平主编  何金成  蒋玉林  郑敏  程慧  刘仲秋  扬杨  范文峰编者.html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关键词搜索：https://www.jiaokey.com/tag/新课程同步导学英语  初中8A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