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与义务教育课程标准实验教科书同步  一课3练  新课标  九年级  化学  （下册）  （人教版）</w:t>
      </w:r>
    </w:p>
    <w:p>
      <w:r>
        <w:rPr>
          <w:rFonts w:ascii="宋体" w:hAnsi="宋体" w:eastAsia="宋体"/>
          <w:sz w:val="24"/>
        </w:rPr>
        <w:t>罗启平主编  秦祖启  宁晓梅  陈雄武  黎良香  黄学才  罗若林  胡泽全  周小祥  陈友军  刘泽宏  徐知斌  冯兴安  秦晖本册编者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与义务教育课程标准实验教科书同步  一课3练  新课标  九年级  化学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罗启平主编  秦祖启  宁晓梅  陈雄武  黎良香  黄学才  罗若林  胡泽全  周小祥  陈友军  刘泽宏  徐知斌  冯兴安  秦晖本册编者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本书出售、求购地址：https://www.jiaokey.com/book/detail/11651985.html</w:t>
      </w:r>
    </w:p>
    <w:p>
      <w:r>
        <w:t>更多相关图书推荐：https://www.jiaokey.com</w:t>
      </w:r>
    </w:p>
    <w:p>
      <w:r>
        <w:t>罗启平主编  秦祖启  宁晓梅  陈雄武  黎良香  黄学才  罗若林  胡泽全  周小祥  陈友军  刘泽宏  徐知斌  冯兴安  秦晖本册编者 其他作品：https://www.jiaokey.com/tag/罗启平主编  秦祖启  宁晓梅  陈雄武  黎良香  黄学才  罗若林  胡泽全  周小祥  陈友军  刘泽宏  徐知斌  冯兴安  秦晖本册编者.html</w:t>
      </w:r>
    </w:p>
    <w:p>
      <w:r>
        <w:t>延边教育出版社 出版图书：https://www.jiaokey.com/tag/延边教育出版社.html</w:t>
      </w:r>
    </w:p>
    <w:p>
      <w:r>
        <w:t>关键词搜索：https://www.jiaokey.com/tag/与义务教育课程标准实验教科书同步  一课3练  新课标  九年级  化学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