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新课标英语  九年级  完形填空周计划</w:t>
      </w:r>
    </w:p>
    <w:p>
      <w:r>
        <w:rPr>
          <w:rFonts w:ascii="宋体" w:hAnsi="宋体" w:eastAsia="宋体"/>
          <w:sz w:val="24"/>
        </w:rPr>
        <w:t>胡壮麟总主编  赵涛  李小雷丛书主编  康传桂本册主编  王继军  成为林  李杨  程蓓蓓  何翔  屈亚军编写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新课标英语  九年级  完形填空周计划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胡壮麟总主编  赵涛  李小雷丛书主编  康传桂本册主编  王继军  成为林  李杨  程蓓蓓  何翔  屈亚军编写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本书出售、求购地址：https://www.jiaokey.com/book/detail/11651972.html</w:t>
      </w:r>
    </w:p>
    <w:p>
      <w:r>
        <w:t>更多相关图书推荐：https://www.jiaokey.com</w:t>
      </w:r>
    </w:p>
    <w:p>
      <w:r>
        <w:t>胡壮麟总主编  赵涛  李小雷丛书主编  康传桂本册主编  王继军  成为林  李杨  程蓓蓓  何翔  屈亚军编写 其他作品：https://www.jiaokey.com/tag/胡壮麟总主编  赵涛  李小雷丛书主编  康传桂本册主编  王继军  成为林  李杨  程蓓蓓  何翔  屈亚军编写.html</w:t>
      </w:r>
    </w:p>
    <w:p>
      <w:r>
        <w:t>光明日报出版社 出版图书：https://www.jiaokey.com/tag/光明日报出版社.html</w:t>
      </w:r>
    </w:p>
    <w:p>
      <w:r>
        <w:t>关键词搜索：https://www.jiaokey.com/tag/新课标英语  九年级  完形填空周计划.html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