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中国国家汉办规划教材  快乐汉语  第1册  词语卡片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中国国家汉办规划教材  快乐汉语  第1册  词语卡片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本书出售、求购地址：https://www.jiaokey.com/book/detail/11651971.html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关键词搜索：https://www.jiaokey.com/tag/中国国家汉办规划教材  快乐汉语  第1册  词语卡片.html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