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  培优辅导教程  8年级</w:t>
      </w:r>
    </w:p>
    <w:p>
      <w:r>
        <w:rPr>
          <w:rFonts w:ascii="宋体" w:hAnsi="宋体" w:eastAsia="宋体"/>
          <w:sz w:val="24"/>
        </w:rPr>
        <w:t>赵柏松  韩焕卿主编  李志坚  寿阿根本册主编  尉劲松  王勇  李长青  金晓燕  曹望祁  丁鉴平  罗晨  钟凯  胡天一  倪威中  童哲琪  顾亦奇编写人员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  培优辅导教程  8年级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赵柏松  韩焕卿主编  李志坚  寿阿根本册主编  尉劲松  王勇  李长青  金晓燕  曹望祁  丁鉴平  罗晨  钟凯  胡天一  倪威中  童哲琪  顾亦奇编写人员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本书出售、求购地址：https://www.jiaokey.com/book/detail/11651902.html</w:t>
      </w:r>
    </w:p>
    <w:p>
      <w:r>
        <w:t>更多相关图书推荐：https://www.jiaokey.com</w:t>
      </w:r>
    </w:p>
    <w:p>
      <w:r>
        <w:t>赵柏松  韩焕卿主编  李志坚  寿阿根本册主编  尉劲松  王勇  李长青  金晓燕  曹望祁  丁鉴平  罗晨  钟凯  胡天一  倪威中  童哲琪  顾亦奇编写人员 其他作品：https://www.jiaokey.com/tag/赵柏松  韩焕卿主编  李志坚  寿阿根本册主编  尉劲松  王勇  李长青  金晓燕  曹望祁  丁鉴平  罗晨  钟凯  胡天一  倪威中  童哲琪  顾亦奇编写人员.html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关键词搜索：https://www.jiaokey.com/tag/中学数学  培优辅导教程  8年级.html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