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数学  第10册  （第4版）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数学  第10册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本书出售、求购地址：https://www.jiaokey.com/book/detail/11651856.html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关键词搜索：https://www.jiaokey.com/tag/九年义务教育六年制小学试用课本  数学  第10册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