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数学  第12册  （第4版）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数学  第12册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本书出售、求购地址：https://www.jiaokey.com/book/detail/11651855.html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数学  第12册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