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黑龙江省2006年初中升学考试模拟试卷  金榜十五套  化学</w:t>
      </w:r>
    </w:p>
    <w:p>
      <w:r>
        <w:rPr>
          <w:rFonts w:ascii="宋体" w:hAnsi="宋体" w:eastAsia="宋体"/>
          <w:sz w:val="24"/>
        </w:rPr>
        <w:t>徐俊东主编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黑龙江省2006年初中升学考试模拟试卷  金榜十五套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徐俊东主编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本书出售、求购地址：https://www.jiaokey.com/book/detail/11651806.html</w:t>
      </w:r>
    </w:p>
    <w:p>
      <w:r>
        <w:t>更多相关图书推荐：https://www.jiaokey.com</w:t>
      </w:r>
    </w:p>
    <w:p>
      <w:r>
        <w:t>徐俊东主编 其他作品：https://www.jiaokey.com/tag/徐俊东主编.html</w:t>
      </w:r>
    </w:p>
    <w:p>
      <w:r>
        <w:t>吉林文史出版社 出版图书：https://www.jiaokey.com/tag/吉林文史出版社.html</w:t>
      </w:r>
    </w:p>
    <w:p>
      <w:r>
        <w:t>关键词搜索：https://www.jiaokey.com/tag/黑龙江省2006年初中升学考试模拟试卷  金榜十五套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