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与人教版现行最新高中教材同步  课时详解随堂通  高三思想政治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与人教版现行最新高中教材同步  课时详解随堂通  高三思想政治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本书出售、求购地址：https://www.jiaokey.com/book/detail/11651755.html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关键词搜索：https://www.jiaokey.com/tag/与人教版现行最新高中教材同步  课时详解随堂通  高三思想政治.html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