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小学数学口算、速算HAPPY练  六年级下学期  （配人教版）</w:t>
      </w:r>
    </w:p>
    <w:p>
      <w:r>
        <w:rPr>
          <w:rFonts w:ascii="宋体" w:hAnsi="宋体" w:eastAsia="宋体"/>
          <w:sz w:val="24"/>
        </w:rPr>
        <w:t>张艳云  孙凤武  宋香丽  孙淑婷编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小学数学口算、速算HAPPY练  六年级下学期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张艳云  孙凤武  宋香丽  孙淑婷编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本书出售、求购地址：https://www.jiaokey.com/book/detail/11651703.html</w:t>
      </w:r>
    </w:p>
    <w:p>
      <w:r>
        <w:t>更多相关图书推荐：https://www.jiaokey.com</w:t>
      </w:r>
    </w:p>
    <w:p>
      <w:r>
        <w:t>张艳云  孙凤武  宋香丽  孙淑婷编 其他作品：https://www.jiaokey.com/tag/张艳云  孙凤武  宋香丽  孙淑婷编.html</w:t>
      </w:r>
    </w:p>
    <w:p>
      <w:r>
        <w:t>青岛出版社 出版图书：https://www.jiaokey.com/tag/青岛出版社.html</w:t>
      </w:r>
    </w:p>
    <w:p>
      <w:r>
        <w:t>关键词搜索：https://www.jiaokey.com/tag/九年义务教育六年制小学教科书  小学数学口算、速算HAPPY练  六年级下学期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