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与普通高中课程标准实验教科书同步  一课3练  英语  必修5  （人教版）</w:t>
      </w:r>
    </w:p>
    <w:p>
      <w:r>
        <w:rPr>
          <w:rFonts w:ascii="宋体" w:hAnsi="宋体" w:eastAsia="宋体"/>
          <w:sz w:val="24"/>
        </w:rPr>
        <w:t>宋红兵主编  高思  李菊生  江澜涛  张丽  杨正华  陈军  阮芳  汤立明  朱美娟  舒舒  叶林  王斯玉  梅正开本册主编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与普通高中课程标准实验教科书同步  一课3练  英语  必修5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宋红兵主编  高思  李菊生  江澜涛  张丽  杨正华  陈军  阮芳  汤立明  朱美娟  舒舒  叶林  王斯玉  梅正开本册主编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本书出售、求购地址：https://www.jiaokey.com/book/detail/11651671.html</w:t>
      </w:r>
    </w:p>
    <w:p>
      <w:r>
        <w:t>更多相关图书推荐：https://www.jiaokey.com</w:t>
      </w:r>
    </w:p>
    <w:p>
      <w:r>
        <w:t>宋红兵主编  高思  李菊生  江澜涛  张丽  杨正华  陈军  阮芳  汤立明  朱美娟  舒舒  叶林  王斯玉  梅正开本册主编 其他作品：https://www.jiaokey.com/tag/宋红兵主编  高思  李菊生  江澜涛  张丽  杨正华  陈军  阮芳  汤立明  朱美娟  舒舒  叶林  王斯玉  梅正开本册主编.html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关键词搜索：https://www.jiaokey.com/tag/与普通高中课程标准实验教科书同步  一课3练  英语  必修5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