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九年义务教育六年制小学“注音识字，提前读写”教科书  语文单元自测  第12册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九年义务教育六年制小学“注音识字，提前读写”教科书  语文单元自测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本书出售、求购地址：https://www.jiaokey.com/book/detail/11651668.html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关键词搜索：https://www.jiaokey.com/tag/九年义务教育六年制小学“注音识字，提前读写”教科书  语文单元自测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