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与义务教育课程标准实验教科书同步  一课3练  语文  二年级  （下册）  （苏教版）</w:t>
      </w:r>
    </w:p>
    <w:p>
      <w:r>
        <w:rPr>
          <w:rFonts w:ascii="宋体" w:hAnsi="宋体" w:eastAsia="宋体"/>
          <w:sz w:val="24"/>
        </w:rPr>
        <w:t>舒建斌本册主编  吴长松  柳絮  胡凝  王彤  吴红民  胡卫祥  张力  刘容  冯杰本册编者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与义务教育课程标准实验教科书同步  一课3练  语文  二年级  （下册）  （苏教版）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舒建斌本册主编  吴长松  柳絮  胡凝  王彤  吴红民  胡卫祥  张力  刘容  冯杰本册编者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本书出售、求购地址：https://www.jiaokey.com/book/detail/11651606.html</w:t>
      </w:r>
    </w:p>
    <w:p>
      <w:r>
        <w:t>更多相关图书推荐：https://www.jiaokey.com</w:t>
      </w:r>
    </w:p>
    <w:p>
      <w:r>
        <w:t>舒建斌本册主编  吴长松  柳絮  胡凝  王彤  吴红民  胡卫祥  张力  刘容  冯杰本册编者 其他作品：https://www.jiaokey.com/tag/舒建斌本册主编  吴长松  柳絮  胡凝  王彤  吴红民  胡卫祥  张力  刘容  冯杰本册编者.html</w:t>
      </w:r>
    </w:p>
    <w:p>
      <w:r>
        <w:t>延边教育出版社 出版图书：https://www.jiaokey.com/tag/延边教育出版社.html</w:t>
      </w:r>
    </w:p>
    <w:p>
      <w:r>
        <w:t>关键词搜索：https://www.jiaokey.com/tag/与义务教育课程标准实验教科书同步  一课3练  语文  二年级  （下册）  （苏教版）.html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