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书名：首届上海市青少年作文竞赛精品集  小学组</w:t>
      </w:r>
    </w:p>
    <w:p>
      <w:r>
        <w:t>作者：上海市文艺培训指导中心编</w:t>
      </w:r>
    </w:p>
    <w:p>
      <w:r>
        <w:t>出版社：上海：少年儿童出版社</w:t>
      </w:r>
    </w:p>
    <w:p>
      <w:r>
        <w:t>出版日期：2003.02</w:t>
      </w:r>
    </w:p>
    <w:p>
      <w:r>
        <w:t>总页数：335</w:t>
      </w:r>
    </w:p>
    <w:p>
      <w:r>
        <w:t>更多请访问教客网: www.jiaokey.com</w:t>
      </w:r>
    </w:p>
    <w:p>
      <w:r>
        <w:t>首届上海市青少年作文竞赛精品集  小学组 评论地址：https://www.jiaokey.com/book/detail/11651584.html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