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365夜科幻故事  下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365夜科幻故事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本书出售、求购地址：https://www.jiaokey.com/book/detail/11651565.html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关键词搜索：https://www.jiaokey.com/tag/365夜科幻故事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