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魏吴游戏机大战  周锐少儿幽默故事精选</w:t>
      </w:r>
    </w:p>
    <w:p>
      <w:r>
        <w:rPr>
          <w:rFonts w:ascii="宋体" w:hAnsi="宋体" w:eastAsia="宋体"/>
          <w:sz w:val="24"/>
        </w:rPr>
        <w:t>周锐著；李清月插图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魏吴游戏机大战  周锐少儿幽默故事精选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周锐著；李清月插图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本书出售、求购地址：https://www.jiaokey.com/book/detail/11651561.html</w:t>
      </w:r>
    </w:p>
    <w:p>
      <w:r>
        <w:t>更多相关图书推荐：https://www.jiaokey.com</w:t>
      </w:r>
    </w:p>
    <w:p>
      <w:r>
        <w:t>周锐著；李清月插图 其他作品：https://www.jiaokey.com/tag/周锐著；李清月插图.html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关键词搜索：https://www.jiaokey.com/tag/魏吴游戏机大战  周锐少儿幽默故事精选.html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