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教材全解全析  数学  七年级  下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1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教材全解全析  数学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本书出售、求购地址：https://www.jiaokey.com/book/detail/11651528.html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