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同步讲解与测试  数学  九年级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同步讲解与测试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本书出售、求购地址：https://www.jiaokey.com/book/detail/11651524.html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