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我怎么没找到  奇妙的解题思路</w:t>
      </w:r>
    </w:p>
    <w:p>
      <w:r>
        <w:rPr>
          <w:rFonts w:ascii="宋体" w:hAnsi="宋体" w:eastAsia="宋体"/>
          <w:sz w:val="24"/>
        </w:rPr>
        <w:t>朱子锐，朱子敏著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75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1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75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我怎么没找到  奇妙的解题思路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朱子锐，朱子敏著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解题 学科: 初中) 数学(学科: 解题 学科: 初中) 语文(学科: 解题 学科: 小学) 数学(学科: 解题 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本书出售、求购地址：https://www.jiaokey.com/book/detail/11651513.html</w:t>
      </w:r>
    </w:p>
    <w:p>
      <w:r>
        <w:t>更多相关图书推荐：https://www.jiaokey.com</w:t>
      </w:r>
    </w:p>
    <w:p>
      <w:r>
        <w:t>朱子锐，朱子敏著 其他作品：https://www.jiaokey.com/tag/朱子锐，朱子敏著.html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关键词搜索：https://www.jiaokey.com/tag/语文(学科: 解题 学科: 初中) 数学(学科: 解题 学科: 初中) 语文(学科: 解题 学科: 小学) 数学(学科: 解题 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