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好书坊少年儿童精品文库  4  巫师的魔法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好书坊少年儿童精品文库  4  巫师的魔法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本书出售、求购地址：https://www.jiaokey.com/book/detail/11651498.html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关键词搜索：https://www.jiaokey.com/tag/好书坊少年儿童精品文库  4  巫师的魔法.html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