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与荒原共舞的男孩儿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与荒原共舞的男孩儿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本书出售、求购地址：https://www.jiaokey.com/book/detail/11651488.html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关键词搜索：https://www.jiaokey.com/tag/与荒原共舞的男孩儿.html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