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高考1新思路  化学教师用书  高二  上</w:t>
      </w:r>
    </w:p>
    <w:p>
      <w:r>
        <w:rPr>
          <w:rFonts w:ascii="宋体" w:hAnsi="宋体" w:eastAsia="宋体"/>
          <w:sz w:val="24"/>
        </w:rPr>
        <w:t>相虎，高峰主编；何茂瑞，邱元莉，孔涛，张岚，李春巧副主编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高考1新思路  化学教师用书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相虎，高峰主编；何茂瑞，邱元莉，孔涛，张岚，李春巧副主编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本书出售、求购地址：https://www.jiaokey.com/book/detail/11651423.html</w:t>
      </w:r>
    </w:p>
    <w:p>
      <w:r>
        <w:t>更多相关图书推荐：https://www.jiaokey.com</w:t>
      </w:r>
    </w:p>
    <w:p>
      <w:r>
        <w:t>相虎，高峰主编；何茂瑞，邱元莉，孔涛，张岚，李春巧副主编 其他作品：https://www.jiaokey.com/tag/相虎，高峰主编；何茂瑞，邱元莉，孔涛，张岚，李春巧副主编.html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关键词搜索：https://www.jiaokey.com/tag/高考1新思路  化学教师用书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