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计算机应用实验指导与练习  （下册）</w:t>
      </w:r>
    </w:p>
    <w:p>
      <w:r>
        <w:rPr>
          <w:rFonts w:ascii="宋体" w:hAnsi="宋体" w:eastAsia="宋体"/>
          <w:sz w:val="24"/>
        </w:rPr>
        <w:t>于福溪  杨志强主编  赵虎  王忠  马福祥  李发旭副主编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计算机应用实验指导与练习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于福溪  杨志强主编  赵虎  王忠  马福祥  李发旭副主编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本书出售、求购地址：https://www.jiaokey.com/book/detail/11651417.html</w:t>
      </w:r>
    </w:p>
    <w:p>
      <w:r>
        <w:t>更多相关图书推荐：https://www.jiaokey.com</w:t>
      </w:r>
    </w:p>
    <w:p>
      <w:r>
        <w:t>于福溪  杨志强主编  赵虎  王忠  马福祥  李发旭副主编 其他作品：https://www.jiaokey.com/tag/于福溪  杨志强主编  赵虎  王忠  马福祥  李发旭副主编.html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关键词搜索：https://www.jiaokey.com/tag/计算机应用实验指导与练习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