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小学信息技术练习与评价手册  第二册  （上册）  （第5版）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小学信息技术练习与评价手册  第二册  （上册）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本书出售、求购地址：https://www.jiaokey.com/book/detail/11651406.html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泰山出版社 出版图书：https://www.jiaokey.com/tag/泰山出版社.html</w:t>
      </w:r>
    </w:p>
    <w:p>
      <w:r>
        <w:t>关键词搜索：https://www.jiaokey.com/tag/小学信息技术练习与评价手册  第二册  （上册）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