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第10册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本书出售、求购地址：https://www.jiaokey.com/book/detail/11651387.html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关键词搜索：https://www.jiaokey.com/tag/小学信息技术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