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在线游戏互动性理论</w:t>
      </w:r>
    </w:p>
    <w:p>
      <w:r>
        <w:rPr>
          <w:rFonts w:ascii="宋体" w:hAnsi="宋体" w:eastAsia="宋体"/>
          <w:sz w:val="24"/>
        </w:rPr>
        <w:t>（美）弗里德里（Friedl，M.）著；陈家斌译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在线游戏互动性理论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（美）弗里德里（Friedl，M.）著；陈家斌译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本书出售、求购地址：https://www.jiaokey.com/book/detail/11651366.html</w:t>
      </w:r>
    </w:p>
    <w:p>
      <w:r>
        <w:t>更多相关图书推荐：https://www.jiaokey.com</w:t>
      </w:r>
    </w:p>
    <w:p>
      <w:r>
        <w:t>（美）弗里德里（Friedl，M.）著；陈家斌译 其他作品：https://www.jiaokey.com/tag/（美）弗里德里（Friedl，M.）著；陈家斌译.html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关键词搜索：https://www.jiaokey.com/tag/在线游戏互动性理论.html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