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书名：小学生心理常识  亮出一个快乐的你</w:t>
      </w:r>
    </w:p>
    <w:p>
      <w:r>
        <w:t>作者：暴占光主编</w:t>
      </w:r>
    </w:p>
    <w:p>
      <w:r>
        <w:t>出版社：长春：北方妇女儿童出版社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小学生心理常识  亮出一个快乐的你 评论地址：https://www.jiaokey.com/book/detail/11651281.html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