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书名：乔治速读记忆法  2  教与学互动手册</w:t>
      </w:r>
    </w:p>
    <w:p>
      <w:r>
        <w:t>作者：（美）乔治·斯坦格列夫，董丽燕，许立壮编著</w:t>
      </w:r>
    </w:p>
    <w:p>
      <w:r>
        <w:t>出版社：北京：国际文化出版公司</w:t>
      </w:r>
    </w:p>
    <w:p>
      <w:r>
        <w:t>出版日期：2005.12</w:t>
      </w:r>
    </w:p>
    <w:p>
      <w:r>
        <w:t>总页数：264</w:t>
      </w:r>
    </w:p>
    <w:p>
      <w:r>
        <w:t>更多请访问教客网: www.jiaokey.com</w:t>
      </w:r>
    </w:p>
    <w:p>
      <w:r>
        <w:t>乔治速读记忆法  2  教与学互动手册 评论地址：https://www.jiaokey.com/book/detail/11651262.html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