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我的朋友容容  任大霖短篇作品典藏本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我的朋友容容  任大霖短篇作品典藏本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本书出售、求购地址：https://www.jiaokey.com/book/detail/11651261.html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关键词搜索：https://www.jiaokey.com/tag/我的朋友容容  任大霖短篇作品典藏本.html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