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博士对你说  祝你登上成才快车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博士对你说  祝你登上成才快车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本书出售、求购地址：https://www.jiaokey.com/book/detail/11651256.html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关键词搜索：https://www.jiaokey.com/tag/博士对你说  祝你登上成才快车.html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