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对脑筋急转弯说不  增强智力七步法  小学卷</w:t>
      </w:r>
    </w:p>
    <w:p>
      <w:r>
        <w:rPr>
          <w:rFonts w:ascii="宋体" w:hAnsi="宋体" w:eastAsia="宋体"/>
          <w:sz w:val="24"/>
        </w:rPr>
        <w:t>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对脑筋急转弯说不  增强智力七步法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本书出售、求购地址：https://www.jiaokey.com/book/detail/11651255.html</w:t>
      </w:r>
    </w:p>
    <w:p>
      <w:r>
        <w:t>更多相关图书推荐：https://www.jiaokey.com</w:t>
      </w:r>
    </w:p>
    <w:p>
      <w:r>
        <w:t>杜云编著 其他作品：https://www.jiaokey.com/tag/杜云编著.html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关键词搜索：https://www.jiaokey.com/tag/对脑筋急转弯说不  增强智力七步法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