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成长的智慧  青少年成长中的选择</w:t>
      </w:r>
    </w:p>
    <w:p>
      <w:r>
        <w:rPr>
          <w:rFonts w:ascii="宋体" w:hAnsi="宋体" w:eastAsia="宋体"/>
          <w:sz w:val="24"/>
        </w:rPr>
        <w:t>（澳）维琪·本尼特（Vicki Bennett）著；潘传宇等译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成长的智慧  青少年成长中的选择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（澳）维琪·本尼特（Vicki Bennett）著；潘传宇等译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本书出售、求购地址：https://www.jiaokey.com/book/detail/11651245.html</w:t>
      </w:r>
    </w:p>
    <w:p>
      <w:r>
        <w:t>更多相关图书推荐：https://www.jiaokey.com</w:t>
      </w:r>
    </w:p>
    <w:p>
      <w:r>
        <w:t>（澳）维琪·本尼特（Vicki Bennett）著；潘传宇等译 其他作品：https://www.jiaokey.com/tag/（澳）维琪·本尼特（Vicki Bennett）著；潘传宇等译.html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关键词搜索：https://www.jiaokey.com/tag/成长的智慧  青少年成长中的选择.html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