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假如没有明天</w:t>
      </w:r>
    </w:p>
    <w:p>
      <w:r>
        <w:rPr>
          <w:rFonts w:ascii="宋体" w:hAnsi="宋体" w:eastAsia="宋体"/>
          <w:sz w:val="24"/>
        </w:rPr>
        <w:t>（美）加利·巴福（Gary Buffone）著；张燕文译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假如没有明天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（美）加利·巴福（Gary Buffone）著；张燕文译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本书出售、求购地址：https://www.jiaokey.com/book/detail/11651232.html</w:t>
      </w:r>
    </w:p>
    <w:p>
      <w:r>
        <w:t>更多相关图书推荐：https://www.jiaokey.com</w:t>
      </w:r>
    </w:p>
    <w:p>
      <w:r>
        <w:t>（美）加利·巴福（Gary Buffone）著；张燕文译 其他作品：https://www.jiaokey.com/tag/（美）加利·巴福（Gary Buffone）著；张燕文译.html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关键词搜索：https://www.jiaokey.com/tag/假如没有明天.html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