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书名：分身奇妙功  范锡林少儿武侠故事精选</w:t>
      </w:r>
    </w:p>
    <w:p>
      <w:r>
        <w:t>作者：范锡林著；方尧等插图</w:t>
      </w:r>
    </w:p>
    <w:p>
      <w:r>
        <w:t>出版社：上海：少年儿童出版社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分身奇妙功  范锡林少儿武侠故事精选 评论地址：https://www.jiaokey.com/book/detail/11651220.html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