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  我想  我做征文大赛获奖作品选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  我想  我做征文大赛获奖作品选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本书出售、求购地址：https://www.jiaokey.com/book/detail/11651213.html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关键词搜索：https://www.jiaokey.com/tag/我在  我想  我做征文大赛获奖作品选.html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