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卡通版小学生开心日记100篇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卡通版小学生开心日记100篇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本书出售、求购地址：https://www.jiaokey.com/book/detail/11651183.html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关键词搜索：https://www.jiaokey.com/tag/卡通版小学生开心日记100篇.html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