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书名：尖子生题全析全解与优化设计  三年级数学  下</w:t>
      </w:r>
    </w:p>
    <w:p>
      <w:r>
        <w:t>作者：吴金根主编</w:t>
      </w:r>
    </w:p>
    <w:p>
      <w:r>
        <w:t>出版社：长春：吉林教育出版社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尖子生题全析全解与优化设计  三年级数学  下 评论地址：https://www.jiaokey.com/book/detail/11651173.html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