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书名：提高小学生学习成绩的118个数学故事</w:t>
      </w:r>
    </w:p>
    <w:p>
      <w:r>
        <w:t>作者：阿仔主编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提高小学生学习成绩的118个数学故事 评论地址：https://www.jiaokey.com/book/detail/11651157.html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