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  想像与创新表达能力训练大课堂  初三年级  下</w:t>
      </w:r>
    </w:p>
    <w:p>
      <w:r>
        <w:t>作者：谢英杰主编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总页数：157</w:t>
      </w:r>
    </w:p>
    <w:p>
      <w:r>
        <w:t>更多请访问教客网: www.jiaokey.com</w:t>
      </w:r>
    </w:p>
    <w:p>
      <w:r>
        <w:t>同步作文  想像与创新表达能力训练大课堂  初三年级  下 评论地址：https://www.jiaokey.com/book/detail/11651123.html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