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探索·综合应用·大讲堂  初一英语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探索·综合应用·大讲堂  初一英语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本书出售、求购地址：https://www.jiaokey.com/book/detail/11651111.html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关键词搜索：https://www.jiaokey.com/tag/探索·综合应用·大讲堂  初一英语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