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QQ合影 “QQ宝贝”系列畅想征文集</w:t>
      </w:r>
    </w:p>
    <w:p>
      <w:r>
        <w:rPr>
          <w:rFonts w:ascii="宋体" w:hAnsi="宋体" w:eastAsia="宋体"/>
          <w:sz w:val="24"/>
        </w:rPr>
        <w:t>德古拉伯爵等著；杨颖红绘画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QQ合影 “QQ宝贝”系列畅想征文集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德古拉伯爵等著；杨颖红绘画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本书出售、求购地址：https://www.jiaokey.com/book/detail/11651093.html</w:t>
      </w:r>
    </w:p>
    <w:p>
      <w:r>
        <w:t>更多相关图书推荐：https://www.jiaokey.com</w:t>
      </w:r>
    </w:p>
    <w:p>
      <w:r>
        <w:t>德古拉伯爵等著；杨颖红绘画 其他作品：https://www.jiaokey.com/tag/德古拉伯爵等著；杨颖红绘画.html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