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</w:t>
      </w:r>
    </w:p>
    <w:p>
      <w:r>
        <w:t>作者：（英）华莱士（Wallace，K.），（英）布朗（Brown，J.）编绘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了不起的小侦探 评论地址：https://www.jiaokey.com/book/detail/11651082.html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