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美丽如星辰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美丽如星辰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儿童文学(学科:中篇小说地点:中国年代:现代)儿童文学中篇小说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本书出售、求购地址：https://www.jiaokey.com/book/detail/11651081.html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成都:四川少年儿童出版社,2004.06 出版图书：https://www.jiaokey.com/tag/成都:四川少年儿童出版社,2004.06.html</w:t>
      </w:r>
    </w:p>
    <w:p>
      <w:r>
        <w:t>关键词搜索：https://www.jiaokey.com/tag/儿童文学(学科:中篇小说地点:中国年代:现代)儿童文学中篇小说.html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