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书名：劲爆游戏玩玩玩</w:t>
      </w:r>
    </w:p>
    <w:p>
      <w:r>
        <w:t>作者：培英，青阳主编</w:t>
      </w:r>
    </w:p>
    <w:p>
      <w:r>
        <w:t>出版社：昆明:晨光出版社,2003.10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劲爆游戏玩玩玩 评论地址：https://www.jiaokey.com/book/detail/11651061.html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