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书名：家庭开心考场  1</w:t>
      </w:r>
    </w:p>
    <w:p>
      <w:r>
        <w:t>作者：赵志红主编</w:t>
      </w:r>
    </w:p>
    <w:p>
      <w:r>
        <w:t>出版社：广州：广东新世纪出版社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家庭开心考场  1 评论地址：https://www.jiaokey.com/book/detail/11651005.html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