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书名：左脑智慧+右脑聪明  A</w:t>
      </w:r>
    </w:p>
    <w:p>
      <w:r>
        <w:t>作者：丁芝淑编</w:t>
      </w:r>
    </w:p>
    <w:p>
      <w:r>
        <w:t>出版社：上海：少年儿童出版社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左脑智慧+右脑聪明  A 评论地址：https://www.jiaokey.com/book/detail/11650976.html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