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书名：数霸：智力游戏之绝对爆关</w:t>
      </w:r>
    </w:p>
    <w:p>
      <w:r>
        <w:t>作者：黄俊波编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总页数：233</w:t>
      </w:r>
    </w:p>
    <w:p>
      <w:r>
        <w:t>更多请访问教客网: www.jiaokey.com</w:t>
      </w:r>
    </w:p>
    <w:p>
      <w:r>
        <w:t>数霸：智力游戏之绝对爆关 评论地址：https://www.jiaokey.com/book/detail/11650962.html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