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魔数闯关  带你进入奇妙的数字世界</w:t>
      </w:r>
    </w:p>
    <w:p>
      <w:r>
        <w:rPr>
          <w:rFonts w:ascii="宋体" w:hAnsi="宋体" w:eastAsia="宋体"/>
          <w:sz w:val="24"/>
        </w:rPr>
        <w:t>（英）德勃拉·荷肯编著；苏楠译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魔数闯关  带你进入奇妙的数字世界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（英）德勃拉·荷肯编著；苏楠译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本书出售、求购地址：https://www.jiaokey.com/book/detail/11650948.html</w:t>
      </w:r>
    </w:p>
    <w:p>
      <w:r>
        <w:t>更多相关图书推荐：https://www.jiaokey.com</w:t>
      </w:r>
    </w:p>
    <w:p>
      <w:r>
        <w:t>（英）德勃拉·荷肯编著；苏楠译 其他作品：https://www.jiaokey.com/tag/（英）德勃拉·荷肯编著；苏楠译.html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关键词搜索：https://www.jiaokey.com/tag/魔数闯关  带你进入奇妙的数字世界.html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